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FB6" w:rsidRDefault="005E75AA">
      <w:pPr>
        <w:pStyle w:val="1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Title of the </w:t>
      </w:r>
      <w:r>
        <w:rPr>
          <w:rFonts w:hint="eastAsia"/>
          <w:color w:val="auto"/>
          <w:sz w:val="22"/>
          <w:szCs w:val="22"/>
        </w:rPr>
        <w:t>Poster</w:t>
      </w:r>
      <w:r>
        <w:rPr>
          <w:color w:val="auto"/>
          <w:sz w:val="22"/>
          <w:szCs w:val="22"/>
        </w:rPr>
        <w:t xml:space="preserve"> Presentation</w:t>
      </w:r>
    </w:p>
    <w:p w:rsidR="00C81FB6" w:rsidRDefault="00C81FB6"/>
    <w:p w:rsidR="00C81FB6" w:rsidRDefault="00C81FB6"/>
    <w:p w:rsidR="00C81FB6" w:rsidRDefault="00C81FB6"/>
    <w:p w:rsidR="00C81FB6" w:rsidRDefault="005E75AA">
      <w:pPr>
        <w:pStyle w:val="CM1"/>
        <w:spacing w:after="2152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Author, Author Affiliation, and Author email</w:t>
      </w:r>
    </w:p>
    <w:p w:rsidR="00C81FB6" w:rsidRDefault="005E75AA">
      <w:pPr>
        <w:pStyle w:val="Default"/>
        <w:spacing w:after="3365" w:line="331" w:lineRule="atLeast"/>
        <w:ind w:left="505" w:hanging="308"/>
        <w:jc w:val="center"/>
        <w:rPr>
          <w:rFonts w:ascii="Calibri" w:eastAsia="宋体" w:hAnsi="Calibri" w:cs="Calibri"/>
          <w:b/>
          <w:bCs/>
          <w:i/>
          <w:iCs/>
          <w:sz w:val="22"/>
          <w:szCs w:val="22"/>
          <w:lang w:eastAsia="zh-CN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Selected Poster prepared for presentation at the 202</w:t>
      </w:r>
      <w:r>
        <w:rPr>
          <w:rFonts w:ascii="Calibri" w:eastAsia="宋体" w:hAnsi="Calibri" w:cs="Calibri" w:hint="eastAsia"/>
          <w:b/>
          <w:bCs/>
          <w:i/>
          <w:iCs/>
          <w:sz w:val="22"/>
          <w:szCs w:val="22"/>
          <w:lang w:eastAsia="zh-CN"/>
        </w:rPr>
        <w:t>5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 CAER-IFPRI Annual Conference, </w:t>
      </w:r>
      <w:r>
        <w:rPr>
          <w:rFonts w:ascii="Calibri" w:eastAsia="宋体" w:hAnsi="Calibri" w:cs="Calibri" w:hint="eastAsia"/>
          <w:b/>
          <w:bCs/>
          <w:i/>
          <w:iCs/>
          <w:sz w:val="22"/>
          <w:szCs w:val="22"/>
          <w:lang w:eastAsia="zh-CN"/>
        </w:rPr>
        <w:t>Beijing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: </w:t>
      </w:r>
      <w:r>
        <w:rPr>
          <w:rFonts w:ascii="Calibri" w:hAnsi="Calibri" w:cs="Calibri" w:hint="eastAsia"/>
          <w:b/>
          <w:bCs/>
          <w:i/>
          <w:iCs/>
          <w:sz w:val="22"/>
          <w:szCs w:val="22"/>
        </w:rPr>
        <w:t>Sep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>
        <w:rPr>
          <w:rFonts w:ascii="Calibri" w:eastAsia="宋体" w:hAnsi="Calibri" w:cs="Calibri" w:hint="eastAsia"/>
          <w:b/>
          <w:bCs/>
          <w:i/>
          <w:iCs/>
          <w:sz w:val="22"/>
          <w:szCs w:val="22"/>
          <w:lang w:eastAsia="zh-CN"/>
        </w:rPr>
        <w:t>9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- </w:t>
      </w:r>
      <w:r>
        <w:rPr>
          <w:rFonts w:ascii="Calibri" w:eastAsia="宋体" w:hAnsi="Calibri" w:cs="Calibri" w:hint="eastAsia"/>
          <w:b/>
          <w:bCs/>
          <w:i/>
          <w:iCs/>
          <w:sz w:val="22"/>
          <w:szCs w:val="22"/>
          <w:lang w:eastAsia="zh-CN"/>
        </w:rPr>
        <w:t>11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, 202</w:t>
      </w:r>
      <w:r>
        <w:rPr>
          <w:rFonts w:ascii="Calibri" w:eastAsia="宋体" w:hAnsi="Calibri" w:cs="Calibri" w:hint="eastAsia"/>
          <w:b/>
          <w:bCs/>
          <w:i/>
          <w:iCs/>
          <w:sz w:val="22"/>
          <w:szCs w:val="22"/>
          <w:lang w:eastAsia="zh-CN"/>
        </w:rPr>
        <w:t>5</w:t>
      </w:r>
    </w:p>
    <w:p w:rsidR="00C81FB6" w:rsidRDefault="00C81FB6">
      <w:pPr>
        <w:pStyle w:val="CM5"/>
        <w:rPr>
          <w:rFonts w:ascii="Calibri" w:hAnsi="Calibri" w:cs="Calibri"/>
          <w:i/>
          <w:iCs/>
          <w:color w:val="000000"/>
          <w:sz w:val="22"/>
          <w:szCs w:val="22"/>
        </w:rPr>
      </w:pPr>
    </w:p>
    <w:p w:rsidR="00C81FB6" w:rsidRDefault="00C81FB6">
      <w:pPr>
        <w:pStyle w:val="CM5"/>
        <w:rPr>
          <w:rFonts w:ascii="Calibri" w:hAnsi="Calibri" w:cs="Calibri"/>
          <w:i/>
          <w:iCs/>
          <w:color w:val="000000"/>
          <w:sz w:val="22"/>
          <w:szCs w:val="22"/>
        </w:rPr>
      </w:pPr>
    </w:p>
    <w:p w:rsidR="00C81FB6" w:rsidRDefault="00C81FB6">
      <w:pPr>
        <w:pStyle w:val="CM5"/>
        <w:rPr>
          <w:rFonts w:ascii="Calibri" w:hAnsi="Calibri" w:cs="Calibri"/>
          <w:i/>
          <w:iCs/>
          <w:color w:val="000000"/>
          <w:sz w:val="22"/>
          <w:szCs w:val="22"/>
        </w:rPr>
      </w:pPr>
    </w:p>
    <w:p w:rsidR="00C81FB6" w:rsidRDefault="00C81FB6">
      <w:pPr>
        <w:pStyle w:val="CM5"/>
        <w:rPr>
          <w:rFonts w:ascii="Calibri" w:hAnsi="Calibri" w:cs="Calibri"/>
          <w:i/>
          <w:iCs/>
          <w:color w:val="000000"/>
          <w:sz w:val="22"/>
          <w:szCs w:val="22"/>
        </w:rPr>
      </w:pPr>
    </w:p>
    <w:p w:rsidR="00C81FB6" w:rsidRDefault="00C81FB6">
      <w:pPr>
        <w:pStyle w:val="CM5"/>
        <w:rPr>
          <w:rFonts w:ascii="Calibri" w:hAnsi="Calibri" w:cs="Calibri"/>
          <w:i/>
          <w:iCs/>
          <w:color w:val="000000"/>
          <w:sz w:val="22"/>
          <w:szCs w:val="22"/>
        </w:rPr>
      </w:pPr>
    </w:p>
    <w:p w:rsidR="00C81FB6" w:rsidRDefault="00C81FB6">
      <w:pPr>
        <w:pStyle w:val="CM5"/>
        <w:rPr>
          <w:rFonts w:ascii="Calibri" w:hAnsi="Calibri" w:cs="Calibri"/>
          <w:i/>
          <w:iCs/>
          <w:color w:val="000000"/>
          <w:sz w:val="22"/>
          <w:szCs w:val="22"/>
        </w:rPr>
      </w:pPr>
    </w:p>
    <w:p w:rsidR="00C81FB6" w:rsidRDefault="00C81FB6">
      <w:pPr>
        <w:pStyle w:val="CM5"/>
        <w:rPr>
          <w:rFonts w:ascii="Calibri" w:hAnsi="Calibri" w:cs="Calibri"/>
          <w:i/>
          <w:iCs/>
          <w:color w:val="000000"/>
          <w:sz w:val="22"/>
          <w:szCs w:val="22"/>
        </w:rPr>
      </w:pPr>
    </w:p>
    <w:p w:rsidR="00C81FB6" w:rsidRDefault="00C81FB6">
      <w:pPr>
        <w:pStyle w:val="CM5"/>
        <w:rPr>
          <w:rFonts w:ascii="Calibri" w:hAnsi="Calibri" w:cs="Calibri"/>
          <w:i/>
          <w:iCs/>
          <w:color w:val="000000"/>
          <w:sz w:val="22"/>
          <w:szCs w:val="22"/>
        </w:rPr>
      </w:pPr>
    </w:p>
    <w:p w:rsidR="00C81FB6" w:rsidRDefault="00C81FB6">
      <w:pPr>
        <w:pStyle w:val="CM5"/>
        <w:rPr>
          <w:rFonts w:ascii="Calibri" w:hAnsi="Calibri" w:cs="Calibri"/>
          <w:i/>
          <w:iCs/>
          <w:color w:val="000000"/>
          <w:sz w:val="22"/>
          <w:szCs w:val="22"/>
        </w:rPr>
      </w:pPr>
    </w:p>
    <w:p w:rsidR="00C81FB6" w:rsidRDefault="00C81FB6">
      <w:pPr>
        <w:pStyle w:val="CM5"/>
        <w:rPr>
          <w:rFonts w:ascii="Calibri" w:hAnsi="Calibri" w:cs="Calibri"/>
          <w:i/>
          <w:iCs/>
          <w:color w:val="000000"/>
          <w:sz w:val="22"/>
          <w:szCs w:val="22"/>
        </w:rPr>
      </w:pPr>
    </w:p>
    <w:p w:rsidR="00C81FB6" w:rsidRDefault="00C81FB6">
      <w:pPr>
        <w:pStyle w:val="CM5"/>
        <w:rPr>
          <w:rFonts w:ascii="Calibri" w:hAnsi="Calibri" w:cs="Calibri"/>
          <w:i/>
          <w:iCs/>
          <w:color w:val="000000"/>
          <w:sz w:val="22"/>
          <w:szCs w:val="22"/>
        </w:rPr>
      </w:pPr>
    </w:p>
    <w:p w:rsidR="00C81FB6" w:rsidRDefault="005E75AA">
      <w:pPr>
        <w:pStyle w:val="CM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lastRenderedPageBreak/>
        <w:t>Copyright 202</w:t>
      </w:r>
      <w:r>
        <w:rPr>
          <w:rFonts w:ascii="Calibri" w:eastAsia="宋体" w:hAnsi="Calibri" w:cs="Calibri" w:hint="eastAsia"/>
          <w:i/>
          <w:iCs/>
          <w:color w:val="000000"/>
          <w:sz w:val="22"/>
          <w:szCs w:val="22"/>
          <w:lang w:eastAsia="zh-CN"/>
        </w:rPr>
        <w:t>5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by [authors].  All rights reserved.  Readers may make verbatim copies of this document for non-commercial purposes by any means, provided that this copyright notice appears on all such copies. </w:t>
      </w:r>
    </w:p>
    <w:p w:rsidR="00C81FB6" w:rsidRDefault="005E75AA">
      <w:pPr>
        <w:pStyle w:val="af2"/>
      </w:pPr>
      <w:r>
        <w:t>202</w:t>
      </w:r>
      <w:r>
        <w:rPr>
          <w:rFonts w:eastAsia="宋体" w:hint="eastAsia"/>
          <w:lang w:eastAsia="zh-CN"/>
        </w:rPr>
        <w:t>5</w:t>
      </w:r>
      <w:r>
        <w:t xml:space="preserve"> CAER-IFPRI Annual Conference Poster</w:t>
      </w:r>
    </w:p>
    <w:p w:rsidR="00C81FB6" w:rsidRDefault="005E75AA">
      <w:pPr>
        <w:pStyle w:val="1"/>
      </w:pPr>
      <w:r>
        <w:t>Introduction (100-15</w:t>
      </w:r>
      <w:r>
        <w:t>0 words)</w:t>
      </w:r>
    </w:p>
    <w:p w:rsidR="00C81FB6" w:rsidRDefault="005E75AA">
      <w:r>
        <w:t>Provide context for your research. Why are you excited about it? Consider using a relevant photograph or map of the study area to visually represent the context.</w:t>
      </w:r>
    </w:p>
    <w:p w:rsidR="00C81FB6" w:rsidRDefault="005E75AA">
      <w:pPr>
        <w:pStyle w:val="1"/>
      </w:pPr>
      <w:r>
        <w:t>Objectives (50-100 words)</w:t>
      </w:r>
    </w:p>
    <w:p w:rsidR="00C81FB6" w:rsidRDefault="005E75AA">
      <w:r>
        <w:t>What specific questions were you aiming to address or answe</w:t>
      </w:r>
      <w:r>
        <w:t>r through your research? Visual aids are optional here but can include conceptual diagrams if they help clarify the research goals.</w:t>
      </w:r>
    </w:p>
    <w:p w:rsidR="00C81FB6" w:rsidRDefault="005E75AA">
      <w:pPr>
        <w:pStyle w:val="1"/>
      </w:pPr>
      <w:r>
        <w:t>Methods (100-150 words)</w:t>
      </w:r>
    </w:p>
    <w:p w:rsidR="00C81FB6" w:rsidRDefault="005E75AA">
      <w:r>
        <w:t>Key information on your research design and analysis. Keep it brief. Include a chart or diagram illu</w:t>
      </w:r>
      <w:r>
        <w:t>strating the research methodology to enhance understanding.</w:t>
      </w:r>
    </w:p>
    <w:p w:rsidR="00C81FB6" w:rsidRDefault="005E75AA">
      <w:pPr>
        <w:pStyle w:val="1"/>
      </w:pPr>
      <w:r>
        <w:t>Results &amp; Discussion (150-200 words)</w:t>
      </w:r>
    </w:p>
    <w:p w:rsidR="00C81FB6" w:rsidRDefault="005E75AA">
      <w:r>
        <w:t xml:space="preserve">What was observed? How do the results relate to the original questions? Focus on the key points. Use graphs, charts, or other visual aids to succinctly convey </w:t>
      </w:r>
      <w:r>
        <w:t>the key results. Limit to 3-5 images to maintain clarity and focus.</w:t>
      </w:r>
    </w:p>
    <w:p w:rsidR="00C81FB6" w:rsidRDefault="005E75AA">
      <w:pPr>
        <w:pStyle w:val="1"/>
      </w:pPr>
      <w:r>
        <w:t>Conclusions (100-150 words)</w:t>
      </w:r>
    </w:p>
    <w:p w:rsidR="00C81FB6" w:rsidRDefault="005E75AA">
      <w:r>
        <w:t>What did you learn? An infographic or a simple visual summary can be effective here to highlight the main findings or future research directions.</w:t>
      </w:r>
    </w:p>
    <w:p w:rsidR="00C81FB6" w:rsidRDefault="00C81FB6"/>
    <w:p w:rsidR="005C6F06" w:rsidRDefault="005C6F06"/>
    <w:p w:rsidR="005C6F06" w:rsidRPr="005E75AA" w:rsidRDefault="005C6F06" w:rsidP="005C6F06">
      <w:pPr>
        <w:spacing w:after="0" w:line="240" w:lineRule="auto"/>
        <w:rPr>
          <w:highlight w:val="yellow"/>
        </w:rPr>
      </w:pPr>
      <w:r w:rsidRPr="005E75AA">
        <w:rPr>
          <w:rFonts w:hint="eastAsia"/>
          <w:highlight w:val="yellow"/>
        </w:rPr>
        <w:t>Note</w:t>
      </w:r>
      <w:r w:rsidRPr="005E75AA">
        <w:rPr>
          <w:highlight w:val="yellow"/>
        </w:rPr>
        <w:t>s:</w:t>
      </w:r>
    </w:p>
    <w:p w:rsidR="005C6F06" w:rsidRPr="005E75AA" w:rsidRDefault="005C6F06" w:rsidP="005C6F06">
      <w:pPr>
        <w:spacing w:after="0" w:line="240" w:lineRule="auto"/>
        <w:rPr>
          <w:highlight w:val="yellow"/>
        </w:rPr>
      </w:pPr>
      <w:r w:rsidRPr="005E75AA">
        <w:rPr>
          <w:highlight w:val="yellow"/>
        </w:rPr>
        <w:t xml:space="preserve">The all graphs, charts and formulas should be the format of image, and with the high resolution </w:t>
      </w:r>
      <w:r w:rsidRPr="005E75AA">
        <w:rPr>
          <w:highlight w:val="yellow"/>
        </w:rPr>
        <w:t>and clearly visible from a reasonable distance.</w:t>
      </w:r>
    </w:p>
    <w:p w:rsidR="005C6F06" w:rsidRDefault="005C6F06" w:rsidP="005C6F06">
      <w:pPr>
        <w:spacing w:after="0" w:line="240" w:lineRule="auto"/>
      </w:pPr>
      <w:r w:rsidRPr="005E75AA">
        <w:rPr>
          <w:highlight w:val="yellow"/>
        </w:rPr>
        <w:t>Limit the Number of Images: Aim for 3-5 images total, including graphs, charts, and photographs.</w:t>
      </w:r>
      <w:r w:rsidRPr="005E75AA">
        <w:rPr>
          <w:highlight w:val="yellow"/>
        </w:rPr>
        <w:t xml:space="preserve"> Please save and submit them as an additional Zip folder with your Word document.</w:t>
      </w:r>
      <w:r>
        <w:t xml:space="preserve"> </w:t>
      </w:r>
      <w:bookmarkStart w:id="0" w:name="_GoBack"/>
      <w:bookmarkEnd w:id="0"/>
    </w:p>
    <w:sectPr w:rsidR="005C6F0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FB6" w:rsidRDefault="005E75AA">
      <w:pPr>
        <w:spacing w:line="240" w:lineRule="auto"/>
      </w:pPr>
      <w:r>
        <w:separator/>
      </w:r>
    </w:p>
  </w:endnote>
  <w:endnote w:type="continuationSeparator" w:id="0">
    <w:p w:rsidR="00C81FB6" w:rsidRDefault="005E75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FB6" w:rsidRDefault="005E75AA">
      <w:pPr>
        <w:spacing w:after="0"/>
      </w:pPr>
      <w:r>
        <w:separator/>
      </w:r>
    </w:p>
  </w:footnote>
  <w:footnote w:type="continuationSeparator" w:id="0">
    <w:p w:rsidR="00C81FB6" w:rsidRDefault="005E75A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FFFFFF82"/>
    <w:lvl w:ilvl="0">
      <w:start w:val="1"/>
      <w:numFmt w:val="bullet"/>
      <w:pStyle w:val="30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FFFFF83"/>
    <w:lvl w:ilvl="0">
      <w:start w:val="1"/>
      <w:numFmt w:val="bullet"/>
      <w:pStyle w:val="2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C6F06"/>
    <w:rsid w:val="005C7AB0"/>
    <w:rsid w:val="005D3252"/>
    <w:rsid w:val="005E75AA"/>
    <w:rsid w:val="008F4878"/>
    <w:rsid w:val="00AA1D8D"/>
    <w:rsid w:val="00B47730"/>
    <w:rsid w:val="00C81FB6"/>
    <w:rsid w:val="00CB0664"/>
    <w:rsid w:val="00CB6FEA"/>
    <w:rsid w:val="00FC693F"/>
    <w:rsid w:val="4477781D"/>
    <w:rsid w:val="454F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5954B1"/>
  <w14:defaultImageDpi w14:val="300"/>
  <w15:docId w15:val="{4C0309E3-31CF-438C-A1F4-AE8A25731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unhideWhenUsed="1" w:qFormat="1"/>
    <w:lsdException w:name="toa heading" w:semiHidden="1" w:unhideWhenUsed="1"/>
    <w:lsdException w:name="List" w:unhideWhenUsed="1" w:qFormat="1"/>
    <w:lsdException w:name="List Bullet" w:unhideWhenUsed="1" w:qFormat="1"/>
    <w:lsdException w:name="List Number" w:unhideWhenUsed="1" w:qFormat="1"/>
    <w:lsdException w:name="List 2" w:unhideWhenUsed="1" w:qFormat="1"/>
    <w:lsdException w:name="List 3" w:unhideWhenUsed="1" w:qFormat="1"/>
    <w:lsdException w:name="List 4" w:semiHidden="1" w:unhideWhenUsed="1"/>
    <w:lsdException w:name="List 5" w:semiHidden="1" w:unhideWhenUsed="1"/>
    <w:lsdException w:name="List Bullet 2" w:unhideWhenUsed="1" w:qFormat="1"/>
    <w:lsdException w:name="List Bullet 3" w:unhideWhenUsed="1" w:qFormat="1"/>
    <w:lsdException w:name="List Bullet 4" w:semiHidden="1" w:unhideWhenUsed="1"/>
    <w:lsdException w:name="List Bullet 5" w:semiHidden="1" w:unhideWhenUsed="1"/>
    <w:lsdException w:name="List Number 2" w:unhideWhenUsed="1" w:qFormat="1"/>
    <w:lsdException w:name="List Number 3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unhideWhenUsed="1" w:qFormat="1"/>
    <w:lsdException w:name="List Continue 2" w:unhideWhenUsed="1" w:qFormat="1"/>
    <w:lsdException w:name="List Continue 3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 w:qFormat="1"/>
    <w:lsdException w:name="Medium List 1" w:uiPriority="65" w:qFormat="1"/>
    <w:lsdException w:name="Medium List 2" w:uiPriority="66" w:qFormat="1"/>
    <w:lsdException w:name="Medium Grid 1" w:uiPriority="67" w:qFormat="1"/>
    <w:lsdException w:name="Medium Grid 2" w:uiPriority="68" w:qFormat="1"/>
    <w:lsdException w:name="Medium Grid 3" w:uiPriority="69" w:qFormat="1"/>
    <w:lsdException w:name="Dark List" w:uiPriority="70" w:qFormat="1"/>
    <w:lsdException w:name="Colorful Shading" w:uiPriority="71" w:qFormat="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 w:qFormat="1"/>
    <w:lsdException w:name="Medium Grid 1 Accent 1" w:uiPriority="67" w:qFormat="1"/>
    <w:lsdException w:name="Medium Grid 2 Accent 1" w:uiPriority="68" w:qFormat="1"/>
    <w:lsdException w:name="Medium Grid 3 Accent 1" w:uiPriority="69" w:qFormat="1"/>
    <w:lsdException w:name="Dark List Accent 1" w:uiPriority="70" w:qFormat="1"/>
    <w:lsdException w:name="Colorful Shading Accent 1" w:uiPriority="71" w:qFormat="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 w:qFormat="1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 w:qFormat="1"/>
    <w:lsdException w:name="Dark List Accent 2" w:uiPriority="70" w:qFormat="1"/>
    <w:lsdException w:name="Colorful Shading Accent 2" w:uiPriority="71" w:qFormat="1"/>
    <w:lsdException w:name="Colorful List Accent 2" w:uiPriority="72" w:qFormat="1"/>
    <w:lsdException w:name="Colorful Grid Accent 2" w:uiPriority="73" w:qFormat="1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 w:qFormat="1"/>
    <w:lsdException w:name="Medium List 2 Accent 3" w:uiPriority="66" w:qFormat="1"/>
    <w:lsdException w:name="Medium Grid 1 Accent 3" w:uiPriority="67" w:qFormat="1"/>
    <w:lsdException w:name="Medium Grid 2 Accent 3" w:uiPriority="68" w:qFormat="1"/>
    <w:lsdException w:name="Medium Grid 3 Accent 3" w:uiPriority="69" w:qFormat="1"/>
    <w:lsdException w:name="Dark List Accent 3" w:uiPriority="70" w:qFormat="1"/>
    <w:lsdException w:name="Colorful Shading Accent 3" w:uiPriority="71" w:qFormat="1"/>
    <w:lsdException w:name="Colorful List Accent 3" w:uiPriority="72" w:qFormat="1"/>
    <w:lsdException w:name="Colorful Grid Accent 3" w:uiPriority="73" w:qFormat="1"/>
    <w:lsdException w:name="Light Shading Accent 4" w:uiPriority="60" w:qFormat="1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 w:qFormat="1"/>
    <w:lsdException w:name="Medium Grid 1 Accent 4" w:uiPriority="67" w:qFormat="1"/>
    <w:lsdException w:name="Medium Grid 2 Accent 4" w:uiPriority="68" w:qFormat="1"/>
    <w:lsdException w:name="Medium Grid 3 Accent 4" w:uiPriority="69" w:qFormat="1"/>
    <w:lsdException w:name="Dark List Accent 4" w:uiPriority="70" w:qFormat="1"/>
    <w:lsdException w:name="Colorful Shading Accent 4" w:uiPriority="71" w:qFormat="1"/>
    <w:lsdException w:name="Colorful List Accent 4" w:uiPriority="72" w:qFormat="1"/>
    <w:lsdException w:name="Colorful Grid Accent 4" w:uiPriority="73" w:qFormat="1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 w:qFormat="1"/>
    <w:lsdException w:name="Medium List 2 Accent 5" w:uiPriority="66" w:qFormat="1"/>
    <w:lsdException w:name="Medium Grid 1 Accent 5" w:uiPriority="67" w:qFormat="1"/>
    <w:lsdException w:name="Medium Grid 2 Accent 5" w:uiPriority="68" w:qFormat="1"/>
    <w:lsdException w:name="Medium Grid 3 Accent 5" w:uiPriority="69" w:qFormat="1"/>
    <w:lsdException w:name="Dark List Accent 5" w:uiPriority="70" w:qFormat="1"/>
    <w:lsdException w:name="Colorful Shading Accent 5" w:uiPriority="71" w:qFormat="1"/>
    <w:lsdException w:name="Colorful List Accent 5" w:uiPriority="72" w:qFormat="1"/>
    <w:lsdException w:name="Colorful Grid Accent 5" w:uiPriority="73" w:qFormat="1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 w:qFormat="1"/>
    <w:lsdException w:name="Colorful Shading Accent 6" w:uiPriority="71" w:qFormat="1"/>
    <w:lsdException w:name="Colorful List Accent 6" w:uiPriority="72" w:qFormat="1"/>
    <w:lsdException w:name="Colorful Grid Accent 6" w:uiPriority="73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macro"/>
    <w:link w:val="a6"/>
    <w:uiPriority w:val="99"/>
    <w:unhideWhenUsed/>
    <w:qFormat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/>
      <w:lang w:eastAsia="en-US"/>
    </w:rPr>
  </w:style>
  <w:style w:type="paragraph" w:styleId="33">
    <w:name w:val="List 3"/>
    <w:basedOn w:val="a1"/>
    <w:uiPriority w:val="99"/>
    <w:unhideWhenUsed/>
    <w:qFormat/>
    <w:pPr>
      <w:ind w:left="1080" w:hanging="360"/>
      <w:contextualSpacing/>
    </w:pPr>
  </w:style>
  <w:style w:type="paragraph" w:styleId="2">
    <w:name w:val="List Number 2"/>
    <w:basedOn w:val="a1"/>
    <w:uiPriority w:val="99"/>
    <w:unhideWhenUsed/>
    <w:qFormat/>
    <w:pPr>
      <w:numPr>
        <w:numId w:val="1"/>
      </w:numPr>
      <w:contextualSpacing/>
    </w:pPr>
  </w:style>
  <w:style w:type="paragraph" w:styleId="a">
    <w:name w:val="List Number"/>
    <w:basedOn w:val="a1"/>
    <w:uiPriority w:val="99"/>
    <w:unhideWhenUsed/>
    <w:qFormat/>
    <w:pPr>
      <w:numPr>
        <w:numId w:val="2"/>
      </w:numPr>
      <w:contextualSpacing/>
    </w:pPr>
  </w:style>
  <w:style w:type="paragraph" w:styleId="a7">
    <w:name w:val="caption"/>
    <w:basedOn w:val="a1"/>
    <w:next w:val="a1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0">
    <w:name w:val="List Bullet"/>
    <w:basedOn w:val="a1"/>
    <w:uiPriority w:val="99"/>
    <w:unhideWhenUsed/>
    <w:qFormat/>
    <w:pPr>
      <w:numPr>
        <w:numId w:val="3"/>
      </w:numPr>
      <w:contextualSpacing/>
    </w:pPr>
  </w:style>
  <w:style w:type="paragraph" w:styleId="34">
    <w:name w:val="Body Text 3"/>
    <w:basedOn w:val="a1"/>
    <w:link w:val="35"/>
    <w:uiPriority w:val="99"/>
    <w:unhideWhenUsed/>
    <w:qFormat/>
    <w:pPr>
      <w:spacing w:after="120"/>
    </w:pPr>
    <w:rPr>
      <w:sz w:val="16"/>
      <w:szCs w:val="16"/>
    </w:rPr>
  </w:style>
  <w:style w:type="paragraph" w:styleId="30">
    <w:name w:val="List Bullet 3"/>
    <w:basedOn w:val="a1"/>
    <w:uiPriority w:val="99"/>
    <w:unhideWhenUsed/>
    <w:qFormat/>
    <w:pPr>
      <w:numPr>
        <w:numId w:val="4"/>
      </w:numPr>
      <w:contextualSpacing/>
    </w:pPr>
  </w:style>
  <w:style w:type="paragraph" w:styleId="a8">
    <w:name w:val="Body Text"/>
    <w:basedOn w:val="a1"/>
    <w:link w:val="a9"/>
    <w:uiPriority w:val="99"/>
    <w:unhideWhenUsed/>
    <w:qFormat/>
    <w:pPr>
      <w:spacing w:after="120"/>
    </w:pPr>
  </w:style>
  <w:style w:type="paragraph" w:styleId="3">
    <w:name w:val="List Number 3"/>
    <w:basedOn w:val="a1"/>
    <w:uiPriority w:val="99"/>
    <w:unhideWhenUsed/>
    <w:qFormat/>
    <w:pPr>
      <w:numPr>
        <w:numId w:val="5"/>
      </w:numPr>
      <w:contextualSpacing/>
    </w:pPr>
  </w:style>
  <w:style w:type="paragraph" w:styleId="23">
    <w:name w:val="List 2"/>
    <w:basedOn w:val="a1"/>
    <w:uiPriority w:val="99"/>
    <w:unhideWhenUsed/>
    <w:qFormat/>
    <w:pPr>
      <w:ind w:left="720" w:hanging="360"/>
      <w:contextualSpacing/>
    </w:pPr>
  </w:style>
  <w:style w:type="paragraph" w:styleId="aa">
    <w:name w:val="List Continue"/>
    <w:basedOn w:val="a1"/>
    <w:uiPriority w:val="99"/>
    <w:unhideWhenUsed/>
    <w:qFormat/>
    <w:pPr>
      <w:spacing w:after="120"/>
      <w:ind w:left="360"/>
      <w:contextualSpacing/>
    </w:pPr>
  </w:style>
  <w:style w:type="paragraph" w:styleId="20">
    <w:name w:val="List Bullet 2"/>
    <w:basedOn w:val="a1"/>
    <w:uiPriority w:val="99"/>
    <w:unhideWhenUsed/>
    <w:qFormat/>
    <w:pPr>
      <w:numPr>
        <w:numId w:val="6"/>
      </w:numPr>
      <w:contextualSpacing/>
    </w:pPr>
  </w:style>
  <w:style w:type="paragraph" w:styleId="ab">
    <w:name w:val="footer"/>
    <w:basedOn w:val="a1"/>
    <w:link w:val="ac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ad">
    <w:name w:val="header"/>
    <w:basedOn w:val="a1"/>
    <w:link w:val="ae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af">
    <w:name w:val="Subtitle"/>
    <w:basedOn w:val="a1"/>
    <w:next w:val="a1"/>
    <w:link w:val="af0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1">
    <w:name w:val="List"/>
    <w:basedOn w:val="a1"/>
    <w:uiPriority w:val="99"/>
    <w:unhideWhenUsed/>
    <w:qFormat/>
    <w:pPr>
      <w:ind w:left="360" w:hanging="360"/>
      <w:contextualSpacing/>
    </w:pPr>
  </w:style>
  <w:style w:type="paragraph" w:styleId="24">
    <w:name w:val="Body Text 2"/>
    <w:basedOn w:val="a1"/>
    <w:link w:val="25"/>
    <w:uiPriority w:val="99"/>
    <w:unhideWhenUsed/>
    <w:qFormat/>
    <w:pPr>
      <w:spacing w:after="120" w:line="480" w:lineRule="auto"/>
    </w:pPr>
  </w:style>
  <w:style w:type="paragraph" w:styleId="26">
    <w:name w:val="List Continue 2"/>
    <w:basedOn w:val="a1"/>
    <w:uiPriority w:val="99"/>
    <w:unhideWhenUsed/>
    <w:qFormat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qFormat/>
    <w:pPr>
      <w:spacing w:after="120"/>
      <w:ind w:left="1080"/>
      <w:contextualSpacing/>
    </w:pPr>
  </w:style>
  <w:style w:type="paragraph" w:styleId="af2">
    <w:name w:val="Title"/>
    <w:basedOn w:val="a1"/>
    <w:next w:val="a1"/>
    <w:link w:val="af3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f4">
    <w:name w:val="Table Grid"/>
    <w:basedOn w:val="a3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5">
    <w:name w:val="Light Shading"/>
    <w:basedOn w:val="a3"/>
    <w:uiPriority w:val="60"/>
    <w:qFormat/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qFormat/>
    <w:rPr>
      <w:color w:val="365F91" w:themeColor="accent1" w:themeShade="BF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qFormat/>
    <w:rPr>
      <w:color w:val="943634" w:themeColor="accent2" w:themeShade="BF"/>
    </w:rPr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qFormat/>
    <w:rPr>
      <w:color w:val="76923C" w:themeColor="accent3" w:themeShade="BF"/>
    </w:rPr>
    <w:tblPr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qFormat/>
    <w:rPr>
      <w:color w:val="5F497A" w:themeColor="accent4" w:themeShade="BF"/>
    </w:rPr>
    <w:tblPr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qFormat/>
    <w:rPr>
      <w:color w:val="31849B" w:themeColor="accent5" w:themeShade="BF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qFormat/>
    <w:rPr>
      <w:color w:val="E36C0A" w:themeColor="accent6" w:themeShade="BF"/>
    </w:rPr>
    <w:tblPr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6">
    <w:name w:val="Light List"/>
    <w:basedOn w:val="a3"/>
    <w:uiPriority w:val="61"/>
    <w:qFormat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qFormat/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qFormat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qFormat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qFormat/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qFormat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qFormat/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7">
    <w:name w:val="Light Grid"/>
    <w:basedOn w:val="a3"/>
    <w:uiPriority w:val="62"/>
    <w:qFormat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table" w:styleId="-11">
    <w:name w:val="Light Grid Accent 1"/>
    <w:basedOn w:val="a3"/>
    <w:uiPriority w:val="62"/>
    <w:qFormat/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</w:tcPr>
    </w:tblStylePr>
  </w:style>
  <w:style w:type="table" w:styleId="-21">
    <w:name w:val="Light Grid Accent 2"/>
    <w:basedOn w:val="a3"/>
    <w:uiPriority w:val="62"/>
    <w:qFormat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</w:tcPr>
    </w:tblStylePr>
  </w:style>
  <w:style w:type="table" w:styleId="-31">
    <w:name w:val="Light Grid Accent 3"/>
    <w:basedOn w:val="a3"/>
    <w:uiPriority w:val="62"/>
    <w:qFormat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styleId="-41">
    <w:name w:val="Light Grid Accent 4"/>
    <w:basedOn w:val="a3"/>
    <w:uiPriority w:val="62"/>
    <w:qFormat/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</w:tcPr>
    </w:tblStylePr>
  </w:style>
  <w:style w:type="table" w:styleId="-51">
    <w:name w:val="Light Grid Accent 5"/>
    <w:basedOn w:val="a3"/>
    <w:uiPriority w:val="62"/>
    <w:qFormat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</w:tcPr>
    </w:tblStylePr>
  </w:style>
  <w:style w:type="table" w:styleId="-61">
    <w:name w:val="Light Grid Accent 6"/>
    <w:basedOn w:val="a3"/>
    <w:uiPriority w:val="62"/>
    <w:qFormat/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</w:tcPr>
    </w:tblStylePr>
  </w:style>
  <w:style w:type="table" w:styleId="11">
    <w:name w:val="Medium Shading 1"/>
    <w:basedOn w:val="a3"/>
    <w:uiPriority w:val="63"/>
    <w:qFormat/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qFormat/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qFormat/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qFormat/>
    <w:tblPr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qFormat/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qFormat/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qFormat/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qFormat/>
    <w:rPr>
      <w:color w:val="000000" w:themeColor="text1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qFormat/>
    <w:rPr>
      <w:color w:val="000000" w:themeColor="text1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qFormat/>
    <w:rPr>
      <w:color w:val="000000" w:themeColor="text1"/>
    </w:rPr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qFormat/>
    <w:rPr>
      <w:color w:val="000000" w:themeColor="text1"/>
    </w:rPr>
    <w:tblPr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qFormat/>
    <w:rPr>
      <w:color w:val="000000" w:themeColor="text1"/>
    </w:rPr>
    <w:tblPr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qFormat/>
    <w:rPr>
      <w:color w:val="000000" w:themeColor="text1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qFormat/>
    <w:rPr>
      <w:color w:val="000000" w:themeColor="text1"/>
    </w:rPr>
    <w:tblPr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qFormat/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qFormat/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qFormat/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qFormat/>
    <w:tblPr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qFormat/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qFormat/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qFormat/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BCAA2" w:themeFill="accent6" w:themeFillTint="7F"/>
      </w:tcPr>
    </w:tblStylePr>
  </w:style>
  <w:style w:type="table" w:styleId="af8">
    <w:name w:val="Dark List"/>
    <w:basedOn w:val="a3"/>
    <w:uiPriority w:val="70"/>
    <w:qFormat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qFormat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qFormat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qFormat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qFormat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qFormat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qFormat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9">
    <w:name w:val="Colorful Shading"/>
    <w:basedOn w:val="a3"/>
    <w:uiPriority w:val="71"/>
    <w:qFormat/>
    <w:rPr>
      <w:color w:val="000000" w:themeColor="text1"/>
    </w:rPr>
    <w:tblPr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qFormat/>
    <w:rPr>
      <w:color w:val="000000" w:themeColor="text1"/>
    </w:rPr>
    <w:tblPr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qFormat/>
    <w:rPr>
      <w:color w:val="000000" w:themeColor="text1"/>
    </w:rPr>
    <w:tblPr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qFormat/>
    <w:rPr>
      <w:color w:val="000000" w:themeColor="text1"/>
    </w:rPr>
    <w:tblPr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qFormat/>
    <w:rPr>
      <w:color w:val="000000" w:themeColor="text1"/>
    </w:rPr>
    <w:tblPr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qFormat/>
    <w:rPr>
      <w:color w:val="000000" w:themeColor="text1"/>
    </w:rPr>
    <w:tblPr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qFormat/>
    <w:rPr>
      <w:color w:val="000000" w:themeColor="text1"/>
    </w:rPr>
    <w:tblPr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a">
    <w:name w:val="Colorful List"/>
    <w:basedOn w:val="a3"/>
    <w:uiPriority w:val="72"/>
    <w:qFormat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qFormat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qFormat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qFormat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qFormat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qFormat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qFormat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b">
    <w:name w:val="Colorful Grid"/>
    <w:basedOn w:val="a3"/>
    <w:uiPriority w:val="73"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c">
    <w:name w:val="Strong"/>
    <w:basedOn w:val="a2"/>
    <w:uiPriority w:val="22"/>
    <w:qFormat/>
    <w:rPr>
      <w:b/>
      <w:bCs/>
    </w:rPr>
  </w:style>
  <w:style w:type="character" w:styleId="afd">
    <w:name w:val="Emphasis"/>
    <w:basedOn w:val="a2"/>
    <w:uiPriority w:val="20"/>
    <w:qFormat/>
    <w:rPr>
      <w:i/>
      <w:iCs/>
    </w:rPr>
  </w:style>
  <w:style w:type="character" w:customStyle="1" w:styleId="ae">
    <w:name w:val="页眉 字符"/>
    <w:basedOn w:val="a2"/>
    <w:link w:val="ad"/>
    <w:uiPriority w:val="99"/>
    <w:qFormat/>
  </w:style>
  <w:style w:type="character" w:customStyle="1" w:styleId="ac">
    <w:name w:val="页脚 字符"/>
    <w:basedOn w:val="a2"/>
    <w:link w:val="ab"/>
    <w:uiPriority w:val="99"/>
    <w:qFormat/>
  </w:style>
  <w:style w:type="paragraph" w:styleId="afe">
    <w:name w:val="No Spacing"/>
    <w:uiPriority w:val="1"/>
    <w:qFormat/>
    <w:rPr>
      <w:sz w:val="22"/>
      <w:szCs w:val="22"/>
      <w:lang w:eastAsia="en-US"/>
    </w:rPr>
  </w:style>
  <w:style w:type="character" w:customStyle="1" w:styleId="10">
    <w:name w:val="标题 1 字符"/>
    <w:basedOn w:val="a2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f3">
    <w:name w:val="标题 字符"/>
    <w:basedOn w:val="a2"/>
    <w:link w:val="af2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副标题 字符"/>
    <w:basedOn w:val="a2"/>
    <w:link w:val="af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">
    <w:name w:val="List Paragraph"/>
    <w:basedOn w:val="a1"/>
    <w:uiPriority w:val="34"/>
    <w:qFormat/>
    <w:pPr>
      <w:ind w:left="720"/>
      <w:contextualSpacing/>
    </w:pPr>
  </w:style>
  <w:style w:type="character" w:customStyle="1" w:styleId="a9">
    <w:name w:val="正文文本 字符"/>
    <w:basedOn w:val="a2"/>
    <w:link w:val="a8"/>
    <w:uiPriority w:val="99"/>
    <w:qFormat/>
  </w:style>
  <w:style w:type="character" w:customStyle="1" w:styleId="25">
    <w:name w:val="正文文本 2 字符"/>
    <w:basedOn w:val="a2"/>
    <w:link w:val="24"/>
    <w:uiPriority w:val="99"/>
    <w:qFormat/>
  </w:style>
  <w:style w:type="character" w:customStyle="1" w:styleId="35">
    <w:name w:val="正文文本 3 字符"/>
    <w:basedOn w:val="a2"/>
    <w:link w:val="34"/>
    <w:uiPriority w:val="99"/>
    <w:qFormat/>
    <w:rPr>
      <w:sz w:val="16"/>
      <w:szCs w:val="16"/>
    </w:rPr>
  </w:style>
  <w:style w:type="character" w:customStyle="1" w:styleId="a6">
    <w:name w:val="宏文本 字符"/>
    <w:basedOn w:val="a2"/>
    <w:link w:val="a5"/>
    <w:uiPriority w:val="99"/>
    <w:qFormat/>
    <w:rPr>
      <w:rFonts w:ascii="Courier" w:hAnsi="Courier"/>
      <w:sz w:val="20"/>
      <w:szCs w:val="20"/>
    </w:rPr>
  </w:style>
  <w:style w:type="paragraph" w:styleId="aff0">
    <w:name w:val="Quote"/>
    <w:basedOn w:val="a1"/>
    <w:next w:val="a1"/>
    <w:link w:val="aff1"/>
    <w:uiPriority w:val="29"/>
    <w:qFormat/>
    <w:rPr>
      <w:i/>
      <w:iCs/>
      <w:color w:val="000000" w:themeColor="text1"/>
    </w:rPr>
  </w:style>
  <w:style w:type="character" w:customStyle="1" w:styleId="aff1">
    <w:name w:val="引用 字符"/>
    <w:basedOn w:val="a2"/>
    <w:link w:val="aff0"/>
    <w:uiPriority w:val="29"/>
    <w:qFormat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60">
    <w:name w:val="标题 6 字符"/>
    <w:basedOn w:val="a2"/>
    <w:link w:val="6"/>
    <w:uiPriority w:val="9"/>
    <w:semiHidden/>
    <w:qFormat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70">
    <w:name w:val="标题 7 字符"/>
    <w:basedOn w:val="a2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qFormat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2">
    <w:name w:val="Intense Quote"/>
    <w:basedOn w:val="a1"/>
    <w:next w:val="a1"/>
    <w:link w:val="aff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3">
    <w:name w:val="明显引用 字符"/>
    <w:basedOn w:val="a2"/>
    <w:link w:val="aff2"/>
    <w:uiPriority w:val="30"/>
    <w:qFormat/>
    <w:rPr>
      <w:b/>
      <w:bCs/>
      <w:i/>
      <w:iCs/>
      <w:color w:val="4F81BD" w:themeColor="accent1"/>
    </w:rPr>
  </w:style>
  <w:style w:type="character" w:customStyle="1" w:styleId="14">
    <w:name w:val="不明显强调1"/>
    <w:basedOn w:val="a2"/>
    <w:uiPriority w:val="19"/>
    <w:qFormat/>
    <w:rPr>
      <w:i/>
      <w:iCs/>
      <w:color w:val="7F7F7F" w:themeColor="text1" w:themeTint="80"/>
    </w:rPr>
  </w:style>
  <w:style w:type="character" w:customStyle="1" w:styleId="15">
    <w:name w:val="明显强调1"/>
    <w:basedOn w:val="a2"/>
    <w:uiPriority w:val="21"/>
    <w:qFormat/>
    <w:rPr>
      <w:b/>
      <w:bCs/>
      <w:i/>
      <w:iCs/>
      <w:color w:val="4F81BD" w:themeColor="accent1"/>
    </w:rPr>
  </w:style>
  <w:style w:type="character" w:customStyle="1" w:styleId="16">
    <w:name w:val="不明显参考1"/>
    <w:basedOn w:val="a2"/>
    <w:uiPriority w:val="31"/>
    <w:qFormat/>
    <w:rPr>
      <w:smallCaps/>
      <w:color w:val="C0504D" w:themeColor="accent2"/>
      <w:u w:val="single"/>
    </w:rPr>
  </w:style>
  <w:style w:type="character" w:customStyle="1" w:styleId="17">
    <w:name w:val="明显参考1"/>
    <w:basedOn w:val="a2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8">
    <w:name w:val="书籍标题1"/>
    <w:basedOn w:val="a2"/>
    <w:uiPriority w:val="33"/>
    <w:qFormat/>
    <w:rPr>
      <w:b/>
      <w:bCs/>
      <w:smallCaps/>
      <w:spacing w:val="5"/>
    </w:rPr>
  </w:style>
  <w:style w:type="paragraph" w:customStyle="1" w:styleId="TOC1">
    <w:name w:val="TOC 标题1"/>
    <w:basedOn w:val="1"/>
    <w:next w:val="a1"/>
    <w:uiPriority w:val="39"/>
    <w:semiHidden/>
    <w:unhideWhenUsed/>
    <w:qFormat/>
    <w:pPr>
      <w:outlineLvl w:val="9"/>
    </w:p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CM1">
    <w:name w:val="CM1"/>
    <w:basedOn w:val="Default"/>
    <w:next w:val="Default"/>
    <w:uiPriority w:val="99"/>
    <w:qFormat/>
    <w:pPr>
      <w:spacing w:line="280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qFormat/>
    <w:pPr>
      <w:spacing w:line="276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C2D323-DE40-4772-87F8-99B237C25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1543</Characters>
  <Application>Microsoft Office Word</Application>
  <DocSecurity>4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Ian</cp:lastModifiedBy>
  <cp:revision>2</cp:revision>
  <dcterms:created xsi:type="dcterms:W3CDTF">2025-09-02T15:09:00Z</dcterms:created>
  <dcterms:modified xsi:type="dcterms:W3CDTF">2025-09-02T15:09:00Z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5F88559691934318B688AA7CF035D9B4_13</vt:lpwstr>
  </property>
  <property fmtid="{D5CDD505-2E9C-101B-9397-08002B2CF9AE}" pid="4" name="KSOTemplateDocerSaveRecord">
    <vt:lpwstr>eyJoZGlkIjoiYmRiNDAzYTM2YmU2NWI3M2NlZmY4ZTM5NWEwZmIzZDMiLCJ1c2VySWQiOiIyOTk5NjA2OTQifQ==</vt:lpwstr>
  </property>
</Properties>
</file>